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関東甲信越静地域流通近代化の展望と課題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関東甲信越静地域流通近代化の展望と課題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本书出售、求购地址：https://www.jiaokey.com/book/detail/40547925.html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关键词搜索：https://www.jiaokey.com/tag/関東甲信越静地域流通近代化の展望と課題.html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