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食品流通の実態</w:t>
      </w:r>
    </w:p>
    <w:p>
      <w:r>
        <w:rPr>
          <w:rFonts w:ascii="宋体" w:hAnsi="宋体" w:eastAsia="宋体"/>
          <w:sz w:val="24"/>
        </w:rPr>
        <w:t>農林·中小企業関係6金融機関流通問題研究会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食品流通の実態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農林·中小企業関係6金融機関流通問題研究会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 キンザイ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本书出售、求购地址：https://www.jiaokey.com/book/detail/40547901.html</w:t>
      </w:r>
    </w:p>
    <w:p>
      <w:r>
        <w:t>更多相关图书推荐：https://www.jiaokey.com</w:t>
      </w:r>
    </w:p>
    <w:p>
      <w:r>
        <w:t>農林·中小企業関係6金融機関流通問題研究会 其他作品：https://www.jiaokey.com/tag/農林·中小企業関係6金融機関流通問題研究会.html</w:t>
      </w:r>
    </w:p>
    <w:p>
      <w:r>
        <w:t>金融財政事情研究会 キンザイ 出版图书：https://www.jiaokey.com/tag/金融財政事情研究会 キンザイ.html</w:t>
      </w:r>
    </w:p>
    <w:p>
      <w:r>
        <w:t>关键词搜索：https://www.jiaokey.com/tag/食品流通の実態.html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