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金属粉の流通·伸銅品の流通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金属粉の流通·伸銅品の流通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本书出售、求购地址：https://www.jiaokey.com/book/detail/40547895.html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关键词搜索：https://www.jiaokey.com/tag/金属粉の流通·伸銅品の流通.html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