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中古自動車の流通·自動車用補修部品の流通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中古自動車の流通·自動車用補修部品の流通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本书出售、求购地址：https://www.jiaokey.com/book/detail/40547893.html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关键词搜索：https://www.jiaokey.com/tag/中古自動車の流通·自動車用補修部品の流通.html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