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百貨店が危ない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百貨店が危ない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本书出售、求购地址：https://www.jiaokey.com/book/detail/40547867.html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关键词搜索：https://www.jiaokey.com/tag/百貨店が危ない.html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