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ゼミナール日本の総合商社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ゼミナール日本の総合商社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本书出售、求购地址：https://www.jiaokey.com/book/detail/40547852.html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关键词搜索：https://www.jiaokey.com/tag/ゼミナール日本の総合商社.html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