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関東周辺の気軽に泊まれる旅の宿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関東周辺の気軽に泊まれる旅の宿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本书出售、求购地址：https://www.jiaokey.com/book/detail/40547755.html</w:t>
      </w:r>
    </w:p>
    <w:p>
      <w:r>
        <w:t>更多相关图书推荐：https://www.jiaokey.com</w:t>
      </w:r>
    </w:p>
    <w:p>
      <w:r>
        <w:t>日地 出版图书：https://www.jiaokey.com/tag/日地.html</w:t>
      </w:r>
    </w:p>
    <w:p>
      <w:r>
        <w:t>关键词搜索：https://www.jiaokey.com/tag/関東周辺の気軽に泊まれる旅の宿.html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