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STEROID HORMONE ACTION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STEROID HORMONE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本书出售、求购地址：https://www.jiaokey.com/book/detail/40547702.html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关键词搜索：https://www.jiaokey.com/tag/STEROID HORMONE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