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MATHEMATICAL THEORY OF SELECTION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MATHEMATICAL THEORY OF SELECTION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本书出售、求购地址：https://www.jiaokey.com/book/detail/40547691.html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关键词搜索：https://www.jiaokey.com/tag/THE MATHEMATICAL THEORY OF SELECTION.html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