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EXCITATORY AMINO ACIDS AND NEURONAL PLASTICITY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EXCITATORY AMINO ACIDS AND NEURONAL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本书出售、求购地址：https://www.jiaokey.com/book/detail/40547689.html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关键词搜索：https://www.jiaokey.com/tag/EXCITATORY AMINO ACIDS AND NEURONAL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