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GOLEMS AMONG US HOW A JEWISH LEGEND CAN HELP US NAVIGATE THE BIOTECH CENTURY</w:t>
      </w:r>
    </w:p>
    <w:p>
      <w:r>
        <w:rPr>
          <w:rFonts w:ascii="宋体" w:hAnsi="宋体" w:eastAsia="宋体"/>
          <w:sz w:val="24"/>
        </w:rPr>
        <w:t>BYRON L.SHERWIN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GOLEMS AMONG US HOW A JEWISH LEGEND CAN HELP US NAVIGATE THE BIOTECH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BYRON L.SHERWIN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IVAN R.DEE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本书出售、求购地址：https://www.jiaokey.com/book/detail/40547686.html</w:t>
      </w:r>
    </w:p>
    <w:p>
      <w:r>
        <w:t>更多相关图书推荐：https://www.jiaokey.com</w:t>
      </w:r>
    </w:p>
    <w:p>
      <w:r>
        <w:t>BYRON L.SHERWIN 其他作品：https://www.jiaokey.com/tag/BYRON L.SHERWIN.html</w:t>
      </w:r>
    </w:p>
    <w:p>
      <w:r>
        <w:t>IVAN R.DEE 出版图书：https://www.jiaokey.com/tag/IVAN R.DEE.html</w:t>
      </w:r>
    </w:p>
    <w:p>
      <w:r>
        <w:t>关键词搜索：https://www.jiaokey.com/tag/GOLEMS AMONG US HOW A JEWISH LEGEND CAN HELP US NAVIGATE THE BIOTECH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