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OF DNA TOPOISOMERASES AND ITS APPLICATION TO CHEMOTHERAPY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OF DNA TOPOISOMERASES AND ITS APPLICATION TO CHEMOTHERAPY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本书出售、求购地址：https://www.jiaokey.com/book/detail/40547677.html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关键词搜索：https://www.jiaokey.com/tag/MOLECULAR BIOLOGY OF DNA TOPOISOMERASES AND ITS APPLICATION TO CHEMOTHERAPY.html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