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TRANSGENIC ORGANISMS RISK ASSESSMENT OF DELIBERATE RELEASE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TRANSGENIC ORGANISMS RISK ASSESSMENT OF DELIBERATE RELEASE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本书出售、求购地址：https://www.jiaokey.com/book/detail/40547667.html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关键词搜索：https://www.jiaokey.com/tag/TRANSGENIC ORGANISMS RISK ASSESSMENT OF DELIBERATE RELEASE.html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