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INTELLIGENCE UNIT LYMPHOCYTE ADHESION MOLECULES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INTELLIGENCE UNIT LYMPHOCYTE ADHESION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R.G.LANDES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本书出售、求购地址：https://www.jiaokey.com/book/detail/40547665.html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R.G.LANDES COMPANY 出版图书：https://www.jiaokey.com/tag/R.G.LANDES COMPANY.html</w:t>
      </w:r>
    </w:p>
    <w:p>
      <w:r>
        <w:t>关键词搜索：https://www.jiaokey.com/tag/MOLECULAR BIOLOGY INTELLIGENCE UNIT LYMPHOCYTE ADHESION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