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FLUIDS AND THEIR FUNCTIONS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FLUIDS AND THEIR FUNCTIONS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本书出售、求购地址：https://www.jiaokey.com/book/detail/40547663.html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BODY FLUIDS AND THEIR FUNCTIONS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