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TRANSPORT OF CALCIUM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TRANSPORT OF CALCIUM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关键词搜索：https://www.jiaokey.com/tag/MEMBRANE TRANSPORT OF CALCIUM.html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