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CHLORIDE TRANSPORT IN BIOLOGICAL MEMBRANES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CHLORIDE TRANSPORT IN BIOLOGICAL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本书出售、求购地址：https://www.jiaokey.com/book/detail/40547637.html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关键词搜索：https://www.jiaokey.com/tag/CHLORIDE TRANSPORT IN BIOLOGICAL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