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KEYS TO SUCCESS BRIEF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KEYS TO SUCCESS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本书出售、求购地址：https://www.jiaokey.com/book/detail/40547612.html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关键词搜索：https://www.jiaokey.com/tag/KEYS TO SUCCESS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