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SOURCES:NOTABLE SELECTIONS IN RACE AND ETHNICITY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SOURCES:NOTABLE SELECTIONS IN RACE AND ETHNICITY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本书出售、求购地址：https://www.jiaokey.com/book/detail/40547583.html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关键词搜索：https://www.jiaokey.com/tag/SOURCES:NOTABLE SELECTIONS IN RACE AND ETHNICITY.html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