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本书出售、求购地址：https://www.jiaokey.com/book/detail/40547582.html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关键词搜索：https://www.jiaokey.com/tag/ALGEBRA AND TRIGONOMETRY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