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ALGEBRA:CONCEPTS AND APPLICATIONS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ALGEBRA:CONCEPTS AND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本书出售、求购地址：https://www.jiaokey.com/book/detail/40547581.html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关键词搜索：https://www.jiaokey.com/tag/INTERMEDIATE ALGEBRA:CONCEPTS AND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