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BASIC VERSION 2001-2002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BASIC VERSION 2001-2002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本书出售、求购地址：https://www.jiaokey.com/book/detail/40547575.html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关键词搜索：https://www.jiaokey.com/tag/GOVERNMENT BY THE PEOPLE BASIC VERSION 2001-2002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