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 AND ALGEBRA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 AND ALGEBRA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本书出售、求购地址：https://www.jiaokey.com/book/detail/40547556.html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关键词搜索：https://www.jiaokey.com/tag/PREALGEBRA AND ALGEBRA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