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THE NEW SOCIAL STUDIES IN SECONDARY SCHOOLS:AN INDUCTIVE APPROACH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THE NEW SOCIAL STUDIES IN SECONDARY SCHOOLS:AN INDUCTIVE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本书出售、求购地址：https://www.jiaokey.com/book/detail/40547544.html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关键词搜索：https://www.jiaokey.com/tag/TEACHING THE NEW SOCIAL STUDIES IN SECONDARY SCHOOLS:AN INDUCTIVE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