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WIVES AND DUAL-EARNER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WIVES AND DUAL-EARNER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本书出售、求购地址：https://www.jiaokey.com/book/detail/40547540.html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关键词搜索：https://www.jiaokey.com/tag/WORKING WIVES AND DUAL-EARNER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