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APART:CIVIL SOCIETY AND THE BATTLE FOR ETHICAL GLOBALIZATION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APART:CIVIL SOCIETY AND THE BATTLE FOR ETHICAL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本书出售、求购地址：https://www.jiaokey.com/book/detail/40547536.html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关键词搜索：https://www.jiaokey.com/tag/WORLDS APART:CIVIL SOCIETY AND THE BATTLE FOR ETHICAL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