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GRAPHING CALCULATOR MANUAL COLLEGE ALGEBRA AND ALGEBRA AND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GRAPHING CALCULATOR MANUAL COLLEGE ALGEBRA AND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本书出售、求购地址：https://www.jiaokey.com/book/detail/40547531.html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关键词搜索：https://www.jiaokey.com/tag/GRAPHING CALCULATOR MANUAL COLLEGE ALGEBRA AND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