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Intermediate Algebra With Applications</w:t>
      </w:r>
    </w:p>
    <w:p>
      <w:r>
        <w:rPr>
          <w:rFonts w:ascii="宋体" w:hAnsi="宋体" w:eastAsia="宋体"/>
          <w:sz w:val="24"/>
        </w:rPr>
        <w:t xml:space="preserve"> Joanne S. Lockwood.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Intermediate Algebra With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Joanne S. Lockwood.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Houghton Mifflin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本书出售、求购地址：https://www.jiaokey.com/book/detail/40547479.html</w:t>
      </w:r>
    </w:p>
    <w:p>
      <w:r>
        <w:t>更多相关图书推荐：https://www.jiaokey.com</w:t>
      </w:r>
    </w:p>
    <w:p>
      <w:r>
        <w:t xml:space="preserve"> Joanne S. Lockwood. 其他作品：https://www.jiaokey.com/tag/ Joanne S. Lockwood..html</w:t>
      </w:r>
    </w:p>
    <w:p>
      <w:r>
        <w:t>Houghton Mifflin 出版图书：https://www.jiaokey.com/tag/Houghton Mifflin.html</w:t>
      </w:r>
    </w:p>
    <w:p>
      <w:r>
        <w:t>关键词搜索：https://www.jiaokey.com/tag/Intermediate Algebra With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