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NEUROANATOMY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NEUROANATOMY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本书出售、求购地址：https://www.jiaokey.com/book/detail/40547464.html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关键词搜索：https://www.jiaokey.com/tag/NEUROANATOMY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