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PEDIATRICS:PRETEST SELF-ASSESSMENT AND REVIEW SEVENTH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PEDIATRICS:PRETEST SELF-ASSESSMENT AND REVIEW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本书出售、求购地址：https://www.jiaokey.com/book/detail/40547463.html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关键词搜索：https://www.jiaokey.com/tag/PEDIATRICS:PRETEST SELF-ASSESSMENT AND REVIEW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