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ART IN EDUCATION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ART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本书出售、求购地址：https://www.jiaokey.com/book/detail/40547442.html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关键词搜索：https://www.jiaokey.com/tag/APPROACHES TO ART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