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INCLUSIVE AND SPECIAL RECREATION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INCLUSIVE AND SPECIAL RECREATION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本书出售、求购地址：https://www.jiaokey.com/book/detail/40547395.html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关键词搜索：https://www.jiaokey.com/tag/INCLUSIVE AND SPECIAL RECREATION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