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THE DEVIL OUT OF THEM:CORPORAL PUNISHMENT IN AMERICAN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THE DEVIL OUT OF THEM:CORPORAL PUNISHMENT IN AMERICAN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本书出售、求购地址：https://www.jiaokey.com/book/detail/40547392.html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关键词搜索：https://www.jiaokey.com/tag/BEATING THE DEVIL OUT OF THEM:CORPORAL PUNISHMENT IN AMERICAN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