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THE POLICY ANALYST SECOND EDITION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THE POLICY ANALYST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本书出售、求购地址：https://www.jiaokey.com/book/detail/40547387.html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关键词搜索：https://www.jiaokey.com/tag/THE WORLD OF THE POLICY ANALYST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