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PUBLIC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本书出售、求购地址：https://www.jiaokey.com/book/detail/40547386.html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STUDY OF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