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ELECTIONS:STRATEGIES AND STRUCTURES OF AMERICAN POLITICS NINTH EDITION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ELECTIONS:STRATEGIES AND STRUCTURES OF AMERICAN POLITICS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本书出售、求购地址：https://www.jiaokey.com/book/detail/40547382.html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关键词搜索：https://www.jiaokey.com/tag/PRESIDENTIAL ELECTIONS:STRATEGIES AND STRUCTURES OF AMERICAN POLITICS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