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 VEGAS:THE SOCIAL PRODUCTION OF AN ALL-AMERICAN CITY</w:t>
      </w:r>
    </w:p>
    <w:p>
      <w:r>
        <w:rPr>
          <w:rFonts w:ascii="宋体" w:hAnsi="宋体" w:eastAsia="宋体"/>
          <w:sz w:val="24"/>
        </w:rPr>
        <w:t>M.GOTTDIENER CLAUDIA C.COLLINS DAVID R.DICKENS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 VEGAS:THE SOCIAL PRODUCTION OF AN ALL-AMERICAN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M.GOTTDIENER CLAUDIA C.COLLINS DAVID R.DICKENS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本书出售、求购地址：https://www.jiaokey.com/book/detail/40547374.html</w:t>
      </w:r>
    </w:p>
    <w:p>
      <w:r>
        <w:t>更多相关图书推荐：https://www.jiaokey.com</w:t>
      </w:r>
    </w:p>
    <w:p>
      <w:r>
        <w:t>M.GOTTDIENER CLAUDIA C.COLLINS DAVID R.DICKENS 其他作品：https://www.jiaokey.com/tag/M.GOTTDIENER CLAUDIA C.COLLINS DAVID R.DICKENS.html</w:t>
      </w:r>
    </w:p>
    <w:p>
      <w:r>
        <w:t>BLACKWELL PUBLISHERS 出版图书：https://www.jiaokey.com/tag/BLACKWELL PUBLISHERS.html</w:t>
      </w:r>
    </w:p>
    <w:p>
      <w:r>
        <w:t>关键词搜索：https://www.jiaokey.com/tag/LAS VEGAS:THE SOCIAL PRODUCTION OF AN ALL-AMERICAN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