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REILLY PRACTICAL STRATEGIES IN OUTPATIENT MEDICINE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REILLY PRACTICAL STRATEGIES IN OUTPATIENT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本书出售、求购地址：https://www.jiaokey.com/book/detail/40547359.html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关键词搜索：https://www.jiaokey.com/tag/REILLY PRACTICAL STRATEGIES IN OUTPATIENT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