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CIRCUIT ANALYSIS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CIRCUIT ANALYSIS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本书出售、求购地址：https://www.jiaokey.com/book/detail/40547354.html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关键词搜索：https://www.jiaokey.com/tag/INTRODUCTORY CIRCUIT ANALYSIS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