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SKY NEVER CHANGES:TESTIMONIES FROM THE GUATEMALAN LABOR MOVEMENT</w:t>
      </w:r>
    </w:p>
    <w:p>
      <w:r>
        <w:rPr>
          <w:rFonts w:ascii="宋体" w:hAnsi="宋体" w:eastAsia="宋体"/>
          <w:sz w:val="24"/>
        </w:rPr>
        <w:t>THOMAS F.REED KAREN BRANDOW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SKY NEVER CHANGES:TESTIMONIES FROM THE GUATEMALAN LABOR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F.REED KAREN BRANDOW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本书出售、求购地址：https://www.jiaokey.com/book/detail/40547342.html</w:t>
      </w:r>
    </w:p>
    <w:p>
      <w:r>
        <w:t>更多相关图书推荐：https://www.jiaokey.com</w:t>
      </w:r>
    </w:p>
    <w:p>
      <w:r>
        <w:t>THOMAS F.REED KAREN BRANDOW 其他作品：https://www.jiaokey.com/tag/THOMAS F.REED KAREN BRANDOW.html</w:t>
      </w:r>
    </w:p>
    <w:p>
      <w:r>
        <w:t>ILR PRESS 出版图书：https://www.jiaokey.com/tag/ILR PRESS.html</w:t>
      </w:r>
    </w:p>
    <w:p>
      <w:r>
        <w:t>关键词搜索：https://www.jiaokey.com/tag/THE SKY NEVER CHANGES:TESTIMONIES FROM THE GUATEMALAN LABOR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