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EXPERIENCE PART TWO A HISTORY OF THE UNITED STATES SINCE 1865 SEVENTH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EXPERIENCE PART TWO A HISTORY OF THE UNITED STATES SINCE 1865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本书出售、求购地址：https://www.jiaokey.com/book/detail/40547331.html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关键词搜索：https://www.jiaokey.com/tag/THE NATIONAL EXPERIENCE PART TWO A HISTORY OF THE UNITED STATES SINCE 1865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