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MODIFICATION:WHAT IT IS AND HOW TO DO IT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MODIFICATION:WHAT IT IS AND HOW TO DO IT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本书出售、求购地址：https://www.jiaokey.com/book/detail/40547284.html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关键词搜索：https://www.jiaokey.com/tag/BEHAVIOR MODIFICATION:WHAT IT IS AND HOW TO DO IT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