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SOCIETY:AN INTRODUCTION TO MACROSOCIOLOGY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SOCIETY:AN INTRODUCTION TO MACROSOCIOLOGY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本书出售、求购地址：https://www.jiaokey.com/book/detail/40547282.html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关键词搜索：https://www.jiaokey.com/tag/AMERICAN SOCIETY:AN INTRODUCTION TO MACROSOCIOLOGY.html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