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LITERATURE SIGNATURE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LITERATURE SIGNATURE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本书出售、求购地址：https://www.jiaokey.com/book/detail/40547234.html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关键词搜索：https://www.jiaokey.com/tag/WORLD LITERATURE SIGNATURE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