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ALCHEMY OF HAPPINESS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ALCHEMY OF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本书出售、求购地址：https://www.jiaokey.com/book/detail/40547191.html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关键词搜索：https://www.jiaokey.com/tag/THE ALCHEMY OF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