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CASES IN NEUROPSYCHOLOGY</w:t>
      </w:r>
    </w:p>
    <w:p>
      <w:r>
        <w:rPr>
          <w:rFonts w:ascii="宋体" w:hAnsi="宋体" w:eastAsia="宋体"/>
          <w:sz w:val="24"/>
        </w:rPr>
        <w:t>CHRIS CODE CLAUS-W.WALLESCH YVES JOANETTE ANDRE ROCH LECOURS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CASES IN NEUROPSYCHOLOGY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CODE CLAUS-W.WALLESCH YVES JOANETTE ANDRE ROCH LECOURS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本书出售、求购地址：https://www.jiaokey.com/book/detail/40547188.html</w:t>
      </w:r>
    </w:p>
    <w:p>
      <w:r>
        <w:t>更多相关图书推荐：https://www.jiaokey.com</w:t>
      </w:r>
    </w:p>
    <w:p>
      <w:r>
        <w:t>CHRIS CODE CLAUS-W.WALLESCH YVES JOANETTE ANDRE ROCH LECOURS 其他作品：https://www.jiaokey.com/tag/CHRIS CODE CLAUS-W.WALLESCH YVES JOANETTE ANDRE ROCH LECOURS.html</w:t>
      </w:r>
    </w:p>
    <w:p>
      <w:r>
        <w:t>PSYCHOLOGY PRESS 出版图书：https://www.jiaokey.com/tag/PSYCHOLOGY PRESS.html</w:t>
      </w:r>
    </w:p>
    <w:p>
      <w:r>
        <w:t>关键词搜索：https://www.jiaokey.com/tag/CLASSIC CASES IN NEUROPSYCHOLOGY.html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