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SOBER AND FREE:MAKING YOUR RECOVERY WORK FOR YOU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SOBER AND FREE:MAKING YOUR RECOVERY WORK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本书出售、求购地址：https://www.jiaokey.com/book/detail/40547179.html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关键词搜索：https://www.jiaokey.com/tag/SOBER AND FREE:MAKING YOUR RECOVERY WORK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