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新たなサービスの展開を目指して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新たなサービスの展開を目指して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埼玉県商工部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本书出售、求购地址：https://www.jiaokey.com/book/detail/40547169.html</w:t>
      </w:r>
    </w:p>
    <w:p>
      <w:r>
        <w:t>更多相关图书推荐：https://www.jiaokey.com</w:t>
      </w:r>
    </w:p>
    <w:p>
      <w:r>
        <w:t>埼玉県商工部 出版图书：https://www.jiaokey.com/tag/埼玉県商工部.html</w:t>
      </w:r>
    </w:p>
    <w:p>
      <w:r>
        <w:t>关键词搜索：https://www.jiaokey.com/tag/新たなサービスの展開を目指して.html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