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ニューショップ100開業案内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ニューショップ100開業案内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本书出售、求购地址：https://www.jiaokey.com/book/detail/40547136.html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关键词搜索：https://www.jiaokey.com/tag/ニューショップ100開業案内.html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