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いつも、女性がいっぱい!!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いつも、女性がいっぱい!!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本书出售、求购地址：https://www.jiaokey.com/book/detail/40547109.html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关键词搜索：https://www.jiaokey.com/tag/いつも、女性がいっぱい!!.html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